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61ED" w14:textId="77777777" w:rsidR="001A6E37" w:rsidRPr="00340ED5" w:rsidRDefault="00000000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340ED5">
        <w:rPr>
          <w:rFonts w:ascii="Times New Roman" w:hAnsi="Times New Roman" w:cs="Times New Roman"/>
          <w:color w:val="auto"/>
          <w:sz w:val="24"/>
          <w:szCs w:val="24"/>
        </w:rPr>
        <w:t>Letter of Medical Necessity</w:t>
      </w:r>
    </w:p>
    <w:p w14:paraId="51C88BCD" w14:textId="77777777" w:rsidR="001A6E37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340ED5">
        <w:rPr>
          <w:rFonts w:ascii="Times New Roman" w:hAnsi="Times New Roman" w:cs="Times New Roman"/>
          <w:color w:val="auto"/>
          <w:sz w:val="24"/>
          <w:szCs w:val="24"/>
        </w:rPr>
        <w:t>Wellness Collective — Physician-Created Wellness &amp; Nutrition Education Program</w:t>
      </w:r>
    </w:p>
    <w:p w14:paraId="675D03C9" w14:textId="77777777" w:rsidR="00340ED5" w:rsidRPr="00340ED5" w:rsidRDefault="00340ED5" w:rsidP="00340ED5"/>
    <w:p w14:paraId="15A814FC" w14:textId="77777777" w:rsidR="001A6E37" w:rsidRPr="00340ED5" w:rsidRDefault="00000000">
      <w:pPr>
        <w:rPr>
          <w:rFonts w:ascii="Times New Roman" w:hAnsi="Times New Roman" w:cs="Times New Roman"/>
          <w:sz w:val="24"/>
          <w:szCs w:val="24"/>
        </w:rPr>
      </w:pPr>
      <w:r w:rsidRPr="00340ED5">
        <w:rPr>
          <w:rFonts w:ascii="Times New Roman" w:hAnsi="Times New Roman" w:cs="Times New Roman"/>
          <w:sz w:val="24"/>
          <w:szCs w:val="24"/>
        </w:rPr>
        <w:t>Patient Name: ___________________________________</w:t>
      </w:r>
    </w:p>
    <w:p w14:paraId="6C39D565" w14:textId="77777777" w:rsidR="001A6E37" w:rsidRPr="00340ED5" w:rsidRDefault="00000000">
      <w:pPr>
        <w:rPr>
          <w:rFonts w:ascii="Times New Roman" w:hAnsi="Times New Roman" w:cs="Times New Roman"/>
          <w:sz w:val="24"/>
          <w:szCs w:val="24"/>
        </w:rPr>
      </w:pPr>
      <w:r w:rsidRPr="00340ED5">
        <w:rPr>
          <w:rFonts w:ascii="Times New Roman" w:hAnsi="Times New Roman" w:cs="Times New Roman"/>
          <w:sz w:val="24"/>
          <w:szCs w:val="24"/>
        </w:rPr>
        <w:t>Date of Birth: ___________________________________</w:t>
      </w:r>
    </w:p>
    <w:p w14:paraId="01BC7955" w14:textId="77777777" w:rsidR="001A6E37" w:rsidRPr="00340ED5" w:rsidRDefault="00000000">
      <w:pPr>
        <w:rPr>
          <w:rFonts w:ascii="Times New Roman" w:hAnsi="Times New Roman" w:cs="Times New Roman"/>
          <w:sz w:val="24"/>
          <w:szCs w:val="24"/>
        </w:rPr>
      </w:pPr>
      <w:r w:rsidRPr="00340ED5">
        <w:rPr>
          <w:rFonts w:ascii="Times New Roman" w:hAnsi="Times New Roman" w:cs="Times New Roman"/>
          <w:sz w:val="24"/>
          <w:szCs w:val="24"/>
        </w:rPr>
        <w:t>Date: ___________________________________</w:t>
      </w:r>
    </w:p>
    <w:p w14:paraId="36876C40" w14:textId="77777777" w:rsidR="001A6E37" w:rsidRPr="00340ED5" w:rsidRDefault="00000000">
      <w:pPr>
        <w:rPr>
          <w:rFonts w:ascii="Times New Roman" w:hAnsi="Times New Roman" w:cs="Times New Roman"/>
          <w:sz w:val="24"/>
          <w:szCs w:val="24"/>
        </w:rPr>
      </w:pPr>
      <w:r w:rsidRPr="00340ED5">
        <w:rPr>
          <w:rFonts w:ascii="Times New Roman" w:hAnsi="Times New Roman" w:cs="Times New Roman"/>
          <w:sz w:val="24"/>
          <w:szCs w:val="24"/>
        </w:rPr>
        <w:br/>
        <w:t>To Whom It May Concern,</w:t>
      </w:r>
      <w:r w:rsidRPr="00340ED5">
        <w:rPr>
          <w:rFonts w:ascii="Times New Roman" w:hAnsi="Times New Roman" w:cs="Times New Roman"/>
          <w:sz w:val="24"/>
          <w:szCs w:val="24"/>
        </w:rPr>
        <w:br/>
      </w:r>
      <w:r w:rsidRPr="00340ED5">
        <w:rPr>
          <w:rFonts w:ascii="Times New Roman" w:hAnsi="Times New Roman" w:cs="Times New Roman"/>
          <w:sz w:val="24"/>
          <w:szCs w:val="24"/>
        </w:rPr>
        <w:br/>
        <w:t>I am the treating physician for the above-named patient. Based on my clinical assessment, it is medically appropriate and beneficial for this patient to participate in a structured wellness-education program called The Wellness Collective.</w:t>
      </w:r>
      <w:r w:rsidRPr="00340ED5">
        <w:rPr>
          <w:rFonts w:ascii="Times New Roman" w:hAnsi="Times New Roman" w:cs="Times New Roman"/>
          <w:sz w:val="24"/>
          <w:szCs w:val="24"/>
        </w:rPr>
        <w:br/>
      </w:r>
      <w:r w:rsidRPr="00340ED5">
        <w:rPr>
          <w:rFonts w:ascii="Times New Roman" w:hAnsi="Times New Roman" w:cs="Times New Roman"/>
          <w:sz w:val="24"/>
          <w:szCs w:val="24"/>
        </w:rPr>
        <w:br/>
        <w:t>This program provides physician-created instruction in lifestyle, nutrition, and physiology principles that directly support the patient’s ongoing health goals. It is designed to improve understanding of evidence-based habits related to metabolism, digestion, nutrition, sleep, stress regulation, and general wellness.</w:t>
      </w:r>
      <w:r w:rsidRPr="00340ED5">
        <w:rPr>
          <w:rFonts w:ascii="Times New Roman" w:hAnsi="Times New Roman" w:cs="Times New Roman"/>
          <w:sz w:val="24"/>
          <w:szCs w:val="24"/>
        </w:rPr>
        <w:br/>
      </w:r>
      <w:r w:rsidRPr="00340ED5">
        <w:rPr>
          <w:rFonts w:ascii="Times New Roman" w:hAnsi="Times New Roman" w:cs="Times New Roman"/>
          <w:sz w:val="24"/>
          <w:szCs w:val="24"/>
        </w:rPr>
        <w:br/>
        <w:t>Educational components include:</w:t>
      </w:r>
      <w:r w:rsidRPr="00340ED5">
        <w:rPr>
          <w:rFonts w:ascii="Times New Roman" w:hAnsi="Times New Roman" w:cs="Times New Roman"/>
          <w:sz w:val="24"/>
          <w:szCs w:val="24"/>
        </w:rPr>
        <w:br/>
        <w:t>- Weekly physician-created content on physiology, nutrition, and lifestyle.</w:t>
      </w:r>
      <w:r w:rsidRPr="00340ED5">
        <w:rPr>
          <w:rFonts w:ascii="Times New Roman" w:hAnsi="Times New Roman" w:cs="Times New Roman"/>
          <w:sz w:val="24"/>
          <w:szCs w:val="24"/>
        </w:rPr>
        <w:br/>
        <w:t>- Group-based Q&amp;A responses addressing common wellness and nutrition questions.</w:t>
      </w:r>
      <w:r w:rsidRPr="00340ED5">
        <w:rPr>
          <w:rFonts w:ascii="Times New Roman" w:hAnsi="Times New Roman" w:cs="Times New Roman"/>
          <w:sz w:val="24"/>
          <w:szCs w:val="24"/>
        </w:rPr>
        <w:br/>
        <w:t>- Monthly wellness challenges supporting evidence-based habit formation.</w:t>
      </w:r>
      <w:r w:rsidRPr="00340ED5">
        <w:rPr>
          <w:rFonts w:ascii="Times New Roman" w:hAnsi="Times New Roman" w:cs="Times New Roman"/>
          <w:sz w:val="24"/>
          <w:szCs w:val="24"/>
        </w:rPr>
        <w:br/>
        <w:t>- Practical weekly wellness tips promoting sustained lifestyle change.</w:t>
      </w:r>
      <w:r w:rsidRPr="00340ED5">
        <w:rPr>
          <w:rFonts w:ascii="Times New Roman" w:hAnsi="Times New Roman" w:cs="Times New Roman"/>
          <w:sz w:val="24"/>
          <w:szCs w:val="24"/>
        </w:rPr>
        <w:br/>
      </w:r>
      <w:r w:rsidRPr="00340ED5">
        <w:rPr>
          <w:rFonts w:ascii="Times New Roman" w:hAnsi="Times New Roman" w:cs="Times New Roman"/>
          <w:sz w:val="24"/>
          <w:szCs w:val="24"/>
        </w:rPr>
        <w:br/>
        <w:t>This program does not provide medical treatment or individualized care. It offers structured, physician-created wellness education that supports lifestyle changes relevant for prevention and management of conditions including diabetes, hypertension, hyperlipidemia, metabolic syndrome, obesity, stress-related disorders, and digestive conditions.</w:t>
      </w:r>
      <w:r w:rsidRPr="00340ED5">
        <w:rPr>
          <w:rFonts w:ascii="Times New Roman" w:hAnsi="Times New Roman" w:cs="Times New Roman"/>
          <w:sz w:val="24"/>
          <w:szCs w:val="24"/>
        </w:rPr>
        <w:br/>
      </w:r>
      <w:r w:rsidRPr="00340ED5">
        <w:rPr>
          <w:rFonts w:ascii="Times New Roman" w:hAnsi="Times New Roman" w:cs="Times New Roman"/>
          <w:sz w:val="24"/>
          <w:szCs w:val="24"/>
        </w:rPr>
        <w:br/>
        <w:t>Based on the patient’s health status and my clinical judgment, participation in this educational program is medically necessary to support health literacy, adherence to lifestyle recommendations, and long-term wellness outcomes. I recommend that expenses related to The Wellness Collective be considered eligible for reimbursement through the patient’s Health Savings Account (HSA), Flexible Spending Account (FSA), or comparable benefit.</w:t>
      </w:r>
      <w:r w:rsidRPr="00340ED5">
        <w:rPr>
          <w:rFonts w:ascii="Times New Roman" w:hAnsi="Times New Roman" w:cs="Times New Roman"/>
          <w:sz w:val="24"/>
          <w:szCs w:val="24"/>
        </w:rPr>
        <w:br/>
      </w:r>
    </w:p>
    <w:p w14:paraId="045099D7" w14:textId="77777777" w:rsidR="001A6E37" w:rsidRPr="00340ED5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340ED5">
        <w:rPr>
          <w:rFonts w:ascii="Times New Roman" w:hAnsi="Times New Roman" w:cs="Times New Roman"/>
          <w:color w:val="auto"/>
          <w:sz w:val="24"/>
          <w:szCs w:val="24"/>
        </w:rPr>
        <w:lastRenderedPageBreak/>
        <w:t>Recommended Duration of Wellness Collective Participation</w:t>
      </w:r>
    </w:p>
    <w:p w14:paraId="232A7545" w14:textId="77777777" w:rsidR="001A6E37" w:rsidRPr="00340ED5" w:rsidRDefault="00000000">
      <w:pPr>
        <w:rPr>
          <w:rFonts w:ascii="Times New Roman" w:hAnsi="Times New Roman" w:cs="Times New Roman"/>
          <w:sz w:val="24"/>
          <w:szCs w:val="24"/>
        </w:rPr>
      </w:pPr>
      <w:r w:rsidRPr="00340ED5">
        <w:rPr>
          <w:rFonts w:ascii="Times New Roman" w:hAnsi="Times New Roman" w:cs="Times New Roman"/>
          <w:sz w:val="24"/>
          <w:szCs w:val="24"/>
        </w:rPr>
        <w:t>(Physician, please check or circle one)</w:t>
      </w:r>
    </w:p>
    <w:p w14:paraId="2EE19955" w14:textId="77777777" w:rsidR="001A6E37" w:rsidRPr="00340ED5" w:rsidRDefault="00000000">
      <w:pPr>
        <w:rPr>
          <w:rFonts w:ascii="Times New Roman" w:hAnsi="Times New Roman" w:cs="Times New Roman"/>
          <w:sz w:val="24"/>
          <w:szCs w:val="24"/>
        </w:rPr>
      </w:pPr>
      <w:r w:rsidRPr="00340ED5">
        <w:rPr>
          <w:rFonts w:ascii="Segoe UI Emoji" w:hAnsi="Segoe UI Emoji" w:cs="Segoe UI Emoji"/>
          <w:sz w:val="24"/>
          <w:szCs w:val="24"/>
        </w:rPr>
        <w:t>⬜</w:t>
      </w:r>
      <w:r w:rsidRPr="00340ED5">
        <w:rPr>
          <w:rFonts w:ascii="Times New Roman" w:hAnsi="Times New Roman" w:cs="Times New Roman"/>
          <w:sz w:val="24"/>
          <w:szCs w:val="24"/>
        </w:rPr>
        <w:t xml:space="preserve"> 3 months</w:t>
      </w:r>
    </w:p>
    <w:p w14:paraId="1FC40D60" w14:textId="77777777" w:rsidR="001A6E37" w:rsidRPr="00340ED5" w:rsidRDefault="00000000">
      <w:pPr>
        <w:rPr>
          <w:rFonts w:ascii="Times New Roman" w:hAnsi="Times New Roman" w:cs="Times New Roman"/>
          <w:sz w:val="24"/>
          <w:szCs w:val="24"/>
        </w:rPr>
      </w:pPr>
      <w:r w:rsidRPr="00340ED5">
        <w:rPr>
          <w:rFonts w:ascii="Segoe UI Emoji" w:hAnsi="Segoe UI Emoji" w:cs="Segoe UI Emoji"/>
          <w:sz w:val="24"/>
          <w:szCs w:val="24"/>
        </w:rPr>
        <w:t>⬜</w:t>
      </w:r>
      <w:r w:rsidRPr="00340ED5">
        <w:rPr>
          <w:rFonts w:ascii="Times New Roman" w:hAnsi="Times New Roman" w:cs="Times New Roman"/>
          <w:sz w:val="24"/>
          <w:szCs w:val="24"/>
        </w:rPr>
        <w:t xml:space="preserve"> 6 months</w:t>
      </w:r>
    </w:p>
    <w:p w14:paraId="3F41D7E5" w14:textId="77777777" w:rsidR="001A6E37" w:rsidRPr="00340ED5" w:rsidRDefault="00000000">
      <w:pPr>
        <w:rPr>
          <w:rFonts w:ascii="Times New Roman" w:hAnsi="Times New Roman" w:cs="Times New Roman"/>
          <w:sz w:val="24"/>
          <w:szCs w:val="24"/>
        </w:rPr>
      </w:pPr>
      <w:r w:rsidRPr="00340ED5">
        <w:rPr>
          <w:rFonts w:ascii="Segoe UI Emoji" w:hAnsi="Segoe UI Emoji" w:cs="Segoe UI Emoji"/>
          <w:sz w:val="24"/>
          <w:szCs w:val="24"/>
        </w:rPr>
        <w:t>⬜</w:t>
      </w:r>
      <w:r w:rsidRPr="00340ED5">
        <w:rPr>
          <w:rFonts w:ascii="Times New Roman" w:hAnsi="Times New Roman" w:cs="Times New Roman"/>
          <w:sz w:val="24"/>
          <w:szCs w:val="24"/>
        </w:rPr>
        <w:t xml:space="preserve"> 9 months</w:t>
      </w:r>
    </w:p>
    <w:p w14:paraId="5C04329F" w14:textId="77777777" w:rsidR="001A6E37" w:rsidRPr="00340ED5" w:rsidRDefault="00000000">
      <w:pPr>
        <w:rPr>
          <w:rFonts w:ascii="Times New Roman" w:hAnsi="Times New Roman" w:cs="Times New Roman"/>
          <w:sz w:val="24"/>
          <w:szCs w:val="24"/>
        </w:rPr>
      </w:pPr>
      <w:r w:rsidRPr="00340ED5">
        <w:rPr>
          <w:rFonts w:ascii="Segoe UI Emoji" w:hAnsi="Segoe UI Emoji" w:cs="Segoe UI Emoji"/>
          <w:sz w:val="24"/>
          <w:szCs w:val="24"/>
        </w:rPr>
        <w:t>⬜</w:t>
      </w:r>
      <w:r w:rsidRPr="00340ED5">
        <w:rPr>
          <w:rFonts w:ascii="Times New Roman" w:hAnsi="Times New Roman" w:cs="Times New Roman"/>
          <w:sz w:val="24"/>
          <w:szCs w:val="24"/>
        </w:rPr>
        <w:t xml:space="preserve"> 12 months (recommended)</w:t>
      </w:r>
    </w:p>
    <w:p w14:paraId="2816F413" w14:textId="77777777" w:rsidR="001A6E37" w:rsidRPr="00340ED5" w:rsidRDefault="00000000">
      <w:pPr>
        <w:rPr>
          <w:rFonts w:ascii="Times New Roman" w:hAnsi="Times New Roman" w:cs="Times New Roman"/>
          <w:sz w:val="24"/>
          <w:szCs w:val="24"/>
        </w:rPr>
      </w:pPr>
      <w:r w:rsidRPr="00340ED5">
        <w:rPr>
          <w:rFonts w:ascii="Times New Roman" w:hAnsi="Times New Roman" w:cs="Times New Roman"/>
          <w:sz w:val="24"/>
          <w:szCs w:val="24"/>
        </w:rPr>
        <w:t>Custom duration (optional): __________________ months</w:t>
      </w:r>
    </w:p>
    <w:p w14:paraId="139E4F7A" w14:textId="77777777" w:rsidR="001A6E37" w:rsidRPr="00340ED5" w:rsidRDefault="00000000">
      <w:pPr>
        <w:rPr>
          <w:rFonts w:ascii="Times New Roman" w:hAnsi="Times New Roman" w:cs="Times New Roman"/>
          <w:sz w:val="24"/>
          <w:szCs w:val="24"/>
        </w:rPr>
      </w:pPr>
      <w:r w:rsidRPr="00340ED5">
        <w:rPr>
          <w:rFonts w:ascii="Times New Roman" w:hAnsi="Times New Roman" w:cs="Times New Roman"/>
          <w:sz w:val="24"/>
          <w:szCs w:val="24"/>
        </w:rPr>
        <w:br/>
        <w:t>If additional details are required, I am available to provide further clarification.</w:t>
      </w:r>
      <w:r w:rsidRPr="00340ED5">
        <w:rPr>
          <w:rFonts w:ascii="Times New Roman" w:hAnsi="Times New Roman" w:cs="Times New Roman"/>
          <w:sz w:val="24"/>
          <w:szCs w:val="24"/>
        </w:rPr>
        <w:br/>
      </w:r>
    </w:p>
    <w:p w14:paraId="3B5BB53E" w14:textId="77777777" w:rsidR="001A6E37" w:rsidRPr="00340ED5" w:rsidRDefault="00000000">
      <w:pPr>
        <w:rPr>
          <w:rFonts w:ascii="Times New Roman" w:hAnsi="Times New Roman" w:cs="Times New Roman"/>
          <w:sz w:val="24"/>
          <w:szCs w:val="24"/>
        </w:rPr>
      </w:pPr>
      <w:r w:rsidRPr="00340ED5">
        <w:rPr>
          <w:rFonts w:ascii="Times New Roman" w:hAnsi="Times New Roman" w:cs="Times New Roman"/>
          <w:sz w:val="24"/>
          <w:szCs w:val="24"/>
        </w:rPr>
        <w:t>Physician Name: ___________________________________</w:t>
      </w:r>
    </w:p>
    <w:p w14:paraId="4844CEA9" w14:textId="77777777" w:rsidR="001A6E37" w:rsidRPr="00340ED5" w:rsidRDefault="00000000">
      <w:pPr>
        <w:rPr>
          <w:rFonts w:ascii="Times New Roman" w:hAnsi="Times New Roman" w:cs="Times New Roman"/>
          <w:sz w:val="24"/>
          <w:szCs w:val="24"/>
        </w:rPr>
      </w:pPr>
      <w:r w:rsidRPr="00340ED5">
        <w:rPr>
          <w:rFonts w:ascii="Times New Roman" w:hAnsi="Times New Roman" w:cs="Times New Roman"/>
          <w:sz w:val="24"/>
          <w:szCs w:val="24"/>
        </w:rPr>
        <w:t>Medical License Number: ___________________________________</w:t>
      </w:r>
    </w:p>
    <w:p w14:paraId="12B8F9A5" w14:textId="77777777" w:rsidR="001A6E37" w:rsidRPr="00340ED5" w:rsidRDefault="00000000">
      <w:pPr>
        <w:rPr>
          <w:rFonts w:ascii="Times New Roman" w:hAnsi="Times New Roman" w:cs="Times New Roman"/>
          <w:sz w:val="24"/>
          <w:szCs w:val="24"/>
        </w:rPr>
      </w:pPr>
      <w:r w:rsidRPr="00340ED5">
        <w:rPr>
          <w:rFonts w:ascii="Times New Roman" w:hAnsi="Times New Roman" w:cs="Times New Roman"/>
          <w:sz w:val="24"/>
          <w:szCs w:val="24"/>
        </w:rPr>
        <w:t>Practice Name: ___________________________________</w:t>
      </w:r>
    </w:p>
    <w:p w14:paraId="5D4DF705" w14:textId="77777777" w:rsidR="001A6E37" w:rsidRPr="00340ED5" w:rsidRDefault="00000000">
      <w:pPr>
        <w:rPr>
          <w:rFonts w:ascii="Times New Roman" w:hAnsi="Times New Roman" w:cs="Times New Roman"/>
          <w:sz w:val="24"/>
          <w:szCs w:val="24"/>
        </w:rPr>
      </w:pPr>
      <w:r w:rsidRPr="00340ED5">
        <w:rPr>
          <w:rFonts w:ascii="Times New Roman" w:hAnsi="Times New Roman" w:cs="Times New Roman"/>
          <w:sz w:val="24"/>
          <w:szCs w:val="24"/>
        </w:rPr>
        <w:t>Phone: ___________________________________</w:t>
      </w:r>
    </w:p>
    <w:p w14:paraId="130A70FB" w14:textId="77777777" w:rsidR="001A6E37" w:rsidRPr="00340ED5" w:rsidRDefault="00000000">
      <w:pPr>
        <w:rPr>
          <w:rFonts w:ascii="Times New Roman" w:hAnsi="Times New Roman" w:cs="Times New Roman"/>
          <w:sz w:val="24"/>
          <w:szCs w:val="24"/>
        </w:rPr>
      </w:pPr>
      <w:r w:rsidRPr="00340ED5">
        <w:rPr>
          <w:rFonts w:ascii="Times New Roman" w:hAnsi="Times New Roman" w:cs="Times New Roman"/>
          <w:sz w:val="24"/>
          <w:szCs w:val="24"/>
        </w:rPr>
        <w:t>Signature: ___________________________________</w:t>
      </w:r>
    </w:p>
    <w:sectPr w:rsidR="001A6E37" w:rsidRPr="00340ED5" w:rsidSect="00340ED5">
      <w:pgSz w:w="12240" w:h="15840"/>
      <w:pgMar w:top="1296" w:right="1800" w:bottom="129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3288493">
    <w:abstractNumId w:val="8"/>
  </w:num>
  <w:num w:numId="2" w16cid:durableId="1477532513">
    <w:abstractNumId w:val="6"/>
  </w:num>
  <w:num w:numId="3" w16cid:durableId="121971722">
    <w:abstractNumId w:val="5"/>
  </w:num>
  <w:num w:numId="4" w16cid:durableId="1042288621">
    <w:abstractNumId w:val="4"/>
  </w:num>
  <w:num w:numId="5" w16cid:durableId="1834906622">
    <w:abstractNumId w:val="7"/>
  </w:num>
  <w:num w:numId="6" w16cid:durableId="606086693">
    <w:abstractNumId w:val="3"/>
  </w:num>
  <w:num w:numId="7" w16cid:durableId="2011177541">
    <w:abstractNumId w:val="2"/>
  </w:num>
  <w:num w:numId="8" w16cid:durableId="1908686711">
    <w:abstractNumId w:val="1"/>
  </w:num>
  <w:num w:numId="9" w16cid:durableId="696858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6C3D"/>
    <w:rsid w:val="0015074B"/>
    <w:rsid w:val="001A6E37"/>
    <w:rsid w:val="0029639D"/>
    <w:rsid w:val="00326F90"/>
    <w:rsid w:val="00340ED5"/>
    <w:rsid w:val="00AA1D8D"/>
    <w:rsid w:val="00B47730"/>
    <w:rsid w:val="00CB0664"/>
    <w:rsid w:val="00F91629"/>
    <w:rsid w:val="00FC693F"/>
    <w:rsid w:val="00FD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510556"/>
  <w14:defaultImageDpi w14:val="300"/>
  <w15:docId w15:val="{6E9D003A-F616-4189-8E02-FBBE8EC7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 Bacon</cp:lastModifiedBy>
  <cp:revision>3</cp:revision>
  <dcterms:created xsi:type="dcterms:W3CDTF">2013-12-23T23:15:00Z</dcterms:created>
  <dcterms:modified xsi:type="dcterms:W3CDTF">2025-11-28T22:11:00Z</dcterms:modified>
  <cp:category/>
</cp:coreProperties>
</file>